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792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86MS0061-01-2025-003083-41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Генштаб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Вышкурцева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28 февраля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Вышкурцев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Генштаб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>
        <w:rPr>
          <w:rStyle w:val="cat-UserDefinedgrp-38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форме электронного документа,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позднее 25-го числа календарного месяца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Вышкурцев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</w:t>
      </w:r>
      <w:r>
        <w:rPr>
          <w:rFonts w:ascii="Times New Roman" w:eastAsia="Times New Roman" w:hAnsi="Times New Roman" w:cs="Times New Roman"/>
          <w:sz w:val="27"/>
          <w:szCs w:val="27"/>
        </w:rPr>
        <w:t>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Вышкурцева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715047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.04.2025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распечатка,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Генштаб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Вышкурцев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</w:t>
      </w:r>
      <w:r>
        <w:rPr>
          <w:rFonts w:ascii="Times New Roman" w:eastAsia="Times New Roman" w:hAnsi="Times New Roman" w:cs="Times New Roman"/>
          <w:sz w:val="27"/>
          <w:szCs w:val="27"/>
        </w:rPr>
        <w:t>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Вышкурцева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Вышкурцева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Вышкурцева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Вышкурцева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Анатольевича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79786001504250135434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792</w:t>
      </w:r>
      <w:r>
        <w:rPr>
          <w:rFonts w:ascii="Times New Roman" w:eastAsia="Times New Roman" w:hAnsi="Times New Roman" w:cs="Times New Roman"/>
          <w:sz w:val="20"/>
          <w:szCs w:val="20"/>
        </w:rPr>
        <w:t>/2606/2025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19">
    <w:name w:val="cat-UserDefined grp-3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